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DevOps Know 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Juju    </w:t>
      </w:r>
      <w:r>
        <w:t xml:space="preserve">   Monit    </w:t>
      </w:r>
      <w:r>
        <w:t xml:space="preserve">   CFEngine    </w:t>
      </w:r>
      <w:r>
        <w:t xml:space="preserve">   Consul    </w:t>
      </w:r>
      <w:r>
        <w:t xml:space="preserve">   bamboo    </w:t>
      </w:r>
      <w:r>
        <w:t xml:space="preserve">   gitlab    </w:t>
      </w:r>
      <w:r>
        <w:t xml:space="preserve">   mongodb    </w:t>
      </w:r>
      <w:r>
        <w:t xml:space="preserve">   maven    </w:t>
      </w:r>
      <w:r>
        <w:t xml:space="preserve">   docker    </w:t>
      </w:r>
      <w:r>
        <w:t xml:space="preserve">   puppet    </w:t>
      </w:r>
      <w:r>
        <w:t xml:space="preserve">   saltstack    </w:t>
      </w:r>
      <w:r>
        <w:t xml:space="preserve">   cucumber    </w:t>
      </w:r>
      <w:r>
        <w:t xml:space="preserve">   jenkins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DevOps Know How</dc:title>
  <dcterms:created xsi:type="dcterms:W3CDTF">2021-10-11T05:23:09Z</dcterms:created>
  <dcterms:modified xsi:type="dcterms:W3CDTF">2021-10-11T05:23:09Z</dcterms:modified>
</cp:coreProperties>
</file>