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DevOps as a Service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 gifted , open the package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Stretch me if you can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Intelligent orchestration for the software-defined data center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Child of 10gen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accumulator of knowledge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Dock anything anytime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Build great things at any scale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Written in Ruby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platform for modern developers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World’s Healthiest Foods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Make Any Task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DevOps as a Service</dc:title>
  <dcterms:created xsi:type="dcterms:W3CDTF">2021-10-11T05:22:21Z</dcterms:created>
  <dcterms:modified xsi:type="dcterms:W3CDTF">2021-10-11T05:22:21Z</dcterms:modified>
</cp:coreProperties>
</file>