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Devant la maison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Nuages    </w:t>
      </w:r>
      <w:r>
        <w:t xml:space="preserve">   Autobus    </w:t>
      </w:r>
      <w:r>
        <w:t xml:space="preserve">   Camionnette    </w:t>
      </w:r>
      <w:r>
        <w:t xml:space="preserve">   Carnion    </w:t>
      </w:r>
      <w:r>
        <w:t xml:space="preserve">   Moto    </w:t>
      </w:r>
      <w:r>
        <w:t xml:space="preserve">   Voiture    </w:t>
      </w:r>
      <w:r>
        <w:t xml:space="preserve">   Balançoire    </w:t>
      </w:r>
      <w:r>
        <w:t xml:space="preserve">   Arbre    </w:t>
      </w:r>
      <w:r>
        <w:t xml:space="preserve">   Niche    </w:t>
      </w:r>
      <w:r>
        <w:t xml:space="preserve">   Bassin    </w:t>
      </w:r>
      <w:r>
        <w:t xml:space="preserve">   Jouets    </w:t>
      </w:r>
      <w:r>
        <w:t xml:space="preserve">   Vélo    </w:t>
      </w:r>
      <w:r>
        <w:t xml:space="preserve">   Ballon    </w:t>
      </w:r>
      <w:r>
        <w:t xml:space="preserve">   Pelouse    </w:t>
      </w:r>
      <w:r>
        <w:t xml:space="preserve">   Fleurs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Devant la maison </dc:title>
  <dcterms:created xsi:type="dcterms:W3CDTF">2021-10-11T05:21:38Z</dcterms:created>
  <dcterms:modified xsi:type="dcterms:W3CDTF">2021-10-11T05:21:38Z</dcterms:modified>
</cp:coreProperties>
</file>