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Devastating Earthquake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Migrate    </w:t>
      </w:r>
      <w:r>
        <w:t xml:space="preserve">   China    </w:t>
      </w:r>
      <w:r>
        <w:t xml:space="preserve">   Wings    </w:t>
      </w:r>
      <w:r>
        <w:t xml:space="preserve">   Uncle    </w:t>
      </w:r>
      <w:r>
        <w:t xml:space="preserve">   Glider    </w:t>
      </w:r>
      <w:r>
        <w:t xml:space="preserve">   Dragon    </w:t>
      </w:r>
      <w:r>
        <w:t xml:space="preserve">   King    </w:t>
      </w:r>
      <w:r>
        <w:t xml:space="preserve">   Opium    </w:t>
      </w:r>
      <w:r>
        <w:t xml:space="preserve">   Lefty    </w:t>
      </w:r>
      <w:r>
        <w:t xml:space="preserve">   Company    </w:t>
      </w:r>
      <w:r>
        <w:t xml:space="preserve">   Robin    </w:t>
      </w:r>
      <w:r>
        <w:t xml:space="preserve">   Flight    </w:t>
      </w:r>
      <w:r>
        <w:t xml:space="preserve">   Windrider    </w:t>
      </w:r>
      <w:r>
        <w:t xml:space="preserve">   Tang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Devastating Earthquake </dc:title>
  <dcterms:created xsi:type="dcterms:W3CDTF">2021-10-11T05:21:22Z</dcterms:created>
  <dcterms:modified xsi:type="dcterms:W3CDTF">2021-10-11T05:21:22Z</dcterms:modified>
</cp:coreProperties>
</file>