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Devastating Shark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originate;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achieve positive results following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singling someone out for cruel and unjust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research related to notes, observation, questionnaires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strengthen or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research related to numbers, mathematical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proven worthy or accurate; affirmed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distressing, causing great concern,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shocking or upsetting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that makes something happen;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recognizing good qualities by expressing admiration, approval or gratiude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destiny or personal outcome in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Devastating Shark Attack</dc:title>
  <dcterms:created xsi:type="dcterms:W3CDTF">2021-10-11T05:23:03Z</dcterms:created>
  <dcterms:modified xsi:type="dcterms:W3CDTF">2021-10-11T05:23:03Z</dcterms:modified>
</cp:coreProperties>
</file>