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Developed and Developing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obesity    </w:t>
      </w:r>
      <w:r>
        <w:t xml:space="preserve">   goodhealth    </w:t>
      </w:r>
      <w:r>
        <w:t xml:space="preserve">   goodeducation    </w:t>
      </w:r>
      <w:r>
        <w:t xml:space="preserve">   death    </w:t>
      </w:r>
      <w:r>
        <w:t xml:space="preserve">   danger    </w:t>
      </w:r>
      <w:r>
        <w:t xml:space="preserve">   corruption    </w:t>
      </w:r>
      <w:r>
        <w:t xml:space="preserve">   war    </w:t>
      </w:r>
      <w:r>
        <w:t xml:space="preserve">   dictator    </w:t>
      </w:r>
      <w:r>
        <w:t xml:space="preserve">   politics    </w:t>
      </w:r>
      <w:r>
        <w:t xml:space="preserve">   overpopulation    </w:t>
      </w:r>
      <w:r>
        <w:t xml:space="preserve">   developedworld    </w:t>
      </w:r>
      <w:r>
        <w:t xml:space="preserve">   disease    </w:t>
      </w:r>
      <w:r>
        <w:t xml:space="preserve">   dirtywater    </w:t>
      </w:r>
      <w:r>
        <w:t xml:space="preserve">   rich    </w:t>
      </w:r>
      <w:r>
        <w:t xml:space="preserve">   poor    </w:t>
      </w:r>
      <w:r>
        <w:t xml:space="preserve">   poorhousing    </w:t>
      </w:r>
      <w:r>
        <w:t xml:space="preserve">   poorhealth    </w:t>
      </w:r>
      <w:r>
        <w:t xml:space="preserve">   poorEducation    </w:t>
      </w:r>
      <w:r>
        <w:t xml:space="preserve">   Developingworld    </w:t>
      </w:r>
      <w:r>
        <w:t xml:space="preserve">   Debt    </w:t>
      </w:r>
      <w:r>
        <w:t xml:space="preserve">   Cleanwater    </w:t>
      </w:r>
      <w:r>
        <w:t xml:space="preserve">  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Developed and Developing World </dc:title>
  <dcterms:created xsi:type="dcterms:W3CDTF">2021-10-11T05:21:29Z</dcterms:created>
  <dcterms:modified xsi:type="dcterms:W3CDTF">2021-10-11T05:21:29Z</dcterms:modified>
</cp:coreProperties>
</file>