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Developing A Career Plan</w:t>
      </w:r>
    </w:p>
    <w:p>
      <w:pPr>
        <w:pStyle w:val="Questions"/>
      </w:pPr>
      <w:r>
        <w:t xml:space="preserve">1. ORSCREUES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VIDIAINUDL RCERAE NPAL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UPREU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EITEIMDERNTA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NIGCOTNUNI OUNICEATD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NO EHT JBO GATNRIIN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CEPAPIERNT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VAIOLNTUEA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APRONLSE RAREEC PEORILF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ARETD OHCSLO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VOTAOLINCA ATHENLCIC ERTENC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12. NEIOLN NREANGIL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ANVTICOO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Career Plan</dc:title>
  <dcterms:created xsi:type="dcterms:W3CDTF">2021-10-11T05:21:52Z</dcterms:created>
  <dcterms:modified xsi:type="dcterms:W3CDTF">2021-10-11T05:21:52Z</dcterms:modified>
</cp:coreProperties>
</file>