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Algebraic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that looks like 2+3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a+b = b+a, ab = 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Excuse My Dear Aunt Sally (PEMDAS)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a(b + c) = ab+ac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rule of correspondence connecting the elements of one set with the elements of another set such that each member of the domain corresponds to a unique member of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theory and practice of arithmetic operations that uses symbols, especially letters, to represent unknown variable in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symbolic statement and can be either an arithmetic expression or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letters that represent quantities that may or may not vary, or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boy-girl-boy-girl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help children visualize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that are two-term polynomials with a highest power of 1 that can be used to demonstrate multiplication in an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7x and 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used to model equations in one or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7x, 3xy, y, and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(a+b) + c = a+ (b+c), (ab)c = a(bc)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one expression is greater than(or less than)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that looks like 2x+3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quantities that do not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patterns that grow or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Algebraic Thinking</dc:title>
  <dcterms:created xsi:type="dcterms:W3CDTF">2021-10-11T05:21:50Z</dcterms:created>
  <dcterms:modified xsi:type="dcterms:W3CDTF">2021-10-11T05:21:50Z</dcterms:modified>
</cp:coreProperties>
</file>