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Developing Countries</w:t>
      </w:r>
    </w:p>
    <w:p>
      <w:pPr>
        <w:pStyle w:val="Questions"/>
      </w:pPr>
      <w:r>
        <w:t xml:space="preserve">1. LGIPDVEENO SNERUTIOC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EURCD ATRHRIETB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IELF XECTANCEYP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NPOUAOPITL TGRHOW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TEDB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FALUTDE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PALATIC HFLIGT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TRLIAATNENNIO RAOYMENT DNFU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LDWRO KABN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IRVPETIIM MIUBURIQILE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FKAETFO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ORIOPRPXNTAEI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SFOT NLOSA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REEF RDATE RAEA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UMSSOTC NUNOI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NURPEEAO NUNOI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ORUE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AEASN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CALETR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CEPO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OUAOPILPNT EYTSNID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Countries</dc:title>
  <dcterms:created xsi:type="dcterms:W3CDTF">2021-10-11T05:22:14Z</dcterms:created>
  <dcterms:modified xsi:type="dcterms:W3CDTF">2021-10-11T05:22:14Z</dcterms:modified>
</cp:coreProperties>
</file>