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Developing Cultural Compentence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People    </w:t>
      </w:r>
      <w:r>
        <w:t xml:space="preserve">   Travel    </w:t>
      </w:r>
      <w:r>
        <w:t xml:space="preserve">   Community    </w:t>
      </w:r>
      <w:r>
        <w:t xml:space="preserve">   Diversity    </w:t>
      </w:r>
      <w:r>
        <w:t xml:space="preserve">   Culture    </w:t>
      </w:r>
      <w:r>
        <w:t xml:space="preserve">   Invest    </w:t>
      </w:r>
      <w:r>
        <w:t xml:space="preserve">   Difference    </w:t>
      </w:r>
      <w:r>
        <w:t xml:space="preserve">   Relationship    </w:t>
      </w:r>
      <w:r>
        <w:t xml:space="preserve">   Support    </w:t>
      </w:r>
      <w:r>
        <w:t xml:space="preserve">   Feedback    </w:t>
      </w:r>
      <w:r>
        <w:t xml:space="preserve">   Listening    </w:t>
      </w:r>
      <w:r>
        <w:t xml:space="preserve">   Change    </w:t>
      </w:r>
      <w:r>
        <w:t xml:space="preserve">   Acceptance    </w:t>
      </w:r>
      <w:r>
        <w:t xml:space="preserve">   Honesty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Developing Cultural Compentence </dc:title>
  <dcterms:created xsi:type="dcterms:W3CDTF">2021-10-11T05:21:33Z</dcterms:created>
  <dcterms:modified xsi:type="dcterms:W3CDTF">2021-10-11T05:21:33Z</dcterms:modified>
</cp:coreProperties>
</file>