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malala project    </w:t>
      </w:r>
      <w:r>
        <w:t xml:space="preserve">   world bank    </w:t>
      </w:r>
      <w:r>
        <w:t xml:space="preserve">   OECD    </w:t>
      </w:r>
      <w:r>
        <w:t xml:space="preserve">   UNESCO    </w:t>
      </w:r>
      <w:r>
        <w:t xml:space="preserve">   rate    </w:t>
      </w:r>
      <w:r>
        <w:t xml:space="preserve">   graduation    </w:t>
      </w:r>
      <w:r>
        <w:t xml:space="preserve">   dropout    </w:t>
      </w:r>
      <w:r>
        <w:t xml:space="preserve">   Policies    </w:t>
      </w:r>
      <w:r>
        <w:t xml:space="preserve">   Uganda    </w:t>
      </w:r>
      <w:r>
        <w:t xml:space="preserve">   Mozambique    </w:t>
      </w:r>
      <w:r>
        <w:t xml:space="preserve">   Ethiopia    </w:t>
      </w:r>
      <w:r>
        <w:t xml:space="preserve">   Nations    </w:t>
      </w:r>
      <w:r>
        <w:t xml:space="preserve">   Developing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Nations </dc:title>
  <dcterms:created xsi:type="dcterms:W3CDTF">2021-10-11T05:22:11Z</dcterms:created>
  <dcterms:modified xsi:type="dcterms:W3CDTF">2021-10-11T05:22:11Z</dcterms:modified>
</cp:coreProperties>
</file>