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Developing Oral and Online Presentations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supportive    </w:t>
      </w:r>
      <w:r>
        <w:t xml:space="preserve">   rehearse    </w:t>
      </w:r>
      <w:r>
        <w:t xml:space="preserve">   presentation    </w:t>
      </w:r>
      <w:r>
        <w:t xml:space="preserve">   practice    </w:t>
      </w:r>
      <w:r>
        <w:t xml:space="preserve">   memorizing    </w:t>
      </w:r>
      <w:r>
        <w:t xml:space="preserve">   introduction    </w:t>
      </w:r>
      <w:r>
        <w:t xml:space="preserve">   hostile    </w:t>
      </w:r>
      <w:r>
        <w:t xml:space="preserve">   feedback    </w:t>
      </w:r>
      <w:r>
        <w:t xml:space="preserve">   delivery    </w:t>
      </w:r>
      <w:r>
        <w:t xml:space="preserve">   composing    </w:t>
      </w:r>
      <w:r>
        <w:t xml:space="preserve">   breathe    </w:t>
      </w:r>
      <w:r>
        <w:t xml:space="preserve">   backchannel    </w:t>
      </w:r>
      <w:r>
        <w:t xml:space="preserve">   audience    </w:t>
      </w:r>
      <w:r>
        <w:t xml:space="preserve">   anxiety    </w:t>
      </w:r>
      <w:r>
        <w:t xml:space="preserve">   analyzing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Oral and Online Presentations</dc:title>
  <dcterms:created xsi:type="dcterms:W3CDTF">2021-10-11T05:21:34Z</dcterms:created>
  <dcterms:modified xsi:type="dcterms:W3CDTF">2021-10-11T05:21:34Z</dcterms:modified>
</cp:coreProperties>
</file>