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easy physical activity that helps you prepare the muscles for moderate to vigorous activity...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description of the physical activities and exercises you will do to maintain and improve your fitness level...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areas are there of physical fitness?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perform well in sports and other physical activities, you use agility, balance, coordination, reaction time, speed, and power, which are six...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it takes a person to respond to something noticed by the senses...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perform well in sports and other physical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of times an exercise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 an exercise used to measure abdominal strength and endurance.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move quickly...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reach tests the flexibility of the lower back and hamstrings?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Physical Fitness</dc:title>
  <dcterms:created xsi:type="dcterms:W3CDTF">2021-10-11T05:21:45Z</dcterms:created>
  <dcterms:modified xsi:type="dcterms:W3CDTF">2021-10-11T05:21:45Z</dcterms:modified>
</cp:coreProperties>
</file>