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Resilience - Bounce Back from Setbacks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optimistic    </w:t>
      </w:r>
      <w:r>
        <w:t xml:space="preserve">   health    </w:t>
      </w:r>
      <w:r>
        <w:t xml:space="preserve">   balance    </w:t>
      </w:r>
      <w:r>
        <w:t xml:space="preserve">   strength,    </w:t>
      </w:r>
      <w:r>
        <w:t xml:space="preserve">   bounce    </w:t>
      </w:r>
      <w:r>
        <w:t xml:space="preserve">   temper    </w:t>
      </w:r>
      <w:r>
        <w:t xml:space="preserve">   adaptability    </w:t>
      </w:r>
      <w:r>
        <w:t xml:space="preserve">   fighter    </w:t>
      </w:r>
      <w:r>
        <w:t xml:space="preserve">   hardiness    </w:t>
      </w:r>
      <w:r>
        <w:t xml:space="preserve">   power    </w:t>
      </w:r>
      <w:r>
        <w:t xml:space="preserve">   strength    </w:t>
      </w:r>
      <w:r>
        <w:t xml:space="preserve">   tenacity    </w:t>
      </w:r>
      <w:r>
        <w:t xml:space="preserve">   plasticity    </w:t>
      </w:r>
      <w:r>
        <w:t xml:space="preserve">   toughness    </w:t>
      </w:r>
      <w:r>
        <w:t xml:space="preserve">   give    </w:t>
      </w:r>
      <w:r>
        <w:t xml:space="preserve">   resiliency    </w:t>
      </w:r>
      <w:r>
        <w:t xml:space="preserve">   endurance    </w:t>
      </w:r>
      <w:r>
        <w:t xml:space="preserve">   elasticity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Resilience - Bounce Back from Setbacks</dc:title>
  <dcterms:created xsi:type="dcterms:W3CDTF">2021-10-11T05:22:04Z</dcterms:created>
  <dcterms:modified xsi:type="dcterms:W3CDTF">2021-10-11T05:22:04Z</dcterms:modified>
</cp:coreProperties>
</file>