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Self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punctuality    </w:t>
      </w:r>
      <w:r>
        <w:t xml:space="preserve">   focus    </w:t>
      </w:r>
      <w:r>
        <w:t xml:space="preserve">   confidence    </w:t>
      </w:r>
      <w:r>
        <w:t xml:space="preserve">   teamwork    </w:t>
      </w:r>
      <w:r>
        <w:t xml:space="preserve">   progress    </w:t>
      </w:r>
      <w:r>
        <w:t xml:space="preserve">   targets    </w:t>
      </w:r>
      <w:r>
        <w:t xml:space="preserve">   strengths    </w:t>
      </w:r>
      <w:r>
        <w:t xml:space="preserve">   behaviours    </w:t>
      </w:r>
      <w:r>
        <w:t xml:space="preserve">   abilities    </w:t>
      </w:r>
      <w:r>
        <w:t xml:space="preserve">   skills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Self word search</dc:title>
  <dcterms:created xsi:type="dcterms:W3CDTF">2021-10-11T05:22:53Z</dcterms:created>
  <dcterms:modified xsi:type="dcterms:W3CDTF">2021-10-11T05:22:53Z</dcterms:modified>
</cp:coreProperties>
</file>