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Through The Life Span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Decreasing responsiveness with repeated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Adapting our current schema to incorporate new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menstrual cycle stops in old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organism 9 weeks after conception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Fertilized Egg and a 2 week period of rapid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Transition period from childhood to adulthood, including puberty to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2-6 or 7 years old. The child uses language , but doesn't comprehend concrete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Birth-2 years. Infants experience the world through sensory impressions and motor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framework to organize and interpret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such as mass remain the same, despite changes in the form of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 growth that enables orderly changes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Interpreting new experiences in terms of our existing schema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from late teens bringing the gap between dependence and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Preoperational. Child's difficulty to understand another's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developing human 2 weeks after fertilization and through the second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activities with thinking, knowing, remembering, and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Through The Life Span</dc:title>
  <dcterms:created xsi:type="dcterms:W3CDTF">2021-10-11T05:21:49Z</dcterms:created>
  <dcterms:modified xsi:type="dcterms:W3CDTF">2021-10-11T05:21:49Z</dcterms:modified>
</cp:coreProperties>
</file>