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a Business Idea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factors which help the business to take into account customer needs when selling a product – usually summarised as the 4 Ps, which are price, product, promotion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ultimately uses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person or organisation which buys or is supplied with a product or by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willing to take a risk by investing money into a business, organising the resources and hoping to make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detailed outline of a business’s intention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gaining information about customers, competitors and market trends through collecting primary and secondary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Targets for a business to judge its success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increase worth that a business creates for a product; it is the difference between what a business pays to its suppliers and the price that is able to charge for the product/ 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can be expressed as numbers and can be statistically analysed.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market that contains a group of buyers with similar buying habits, such as age or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gathering data, which is information that has already been gathered such as sales records, government statistics, newspaper articles or reports from market research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buyers and sellers come together to exchange goods or services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data that is information about opinions, judgements and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named product which customers see as being different from other products and which they can associate or identify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gathering of new information, which has not been collected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chance of damage or loss occurring as a result of making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of a product that make it different from other similar products being sold in the market such as design, quality or image.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Business Idea</dc:title>
  <dcterms:created xsi:type="dcterms:W3CDTF">2021-10-11T05:22:03Z</dcterms:created>
  <dcterms:modified xsi:type="dcterms:W3CDTF">2021-10-11T05:22:03Z</dcterms:modified>
</cp:coreProperties>
</file>