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Developing a Global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that is heavily engaged in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Exclusion of all products from certain countries or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Selling domestic products to buyers in an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Agreement amoungst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agreement on Tarrifs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DOHA 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Acronym for International Monetary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limit on the amount of a specified product that can enter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 set of values shared by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Effective Global Marketing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more capital than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Slightly altered product to meet local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domestic firm's purchase of a part of a foreign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Marketing that targets markets throughout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Price of one countries currency interms of an other countries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Latin American trade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trade zone that encompasses 28 EU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levey on goods entering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International bank for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Acronym for Gross Domestic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Global Vision</dc:title>
  <dcterms:created xsi:type="dcterms:W3CDTF">2021-10-11T05:22:16Z</dcterms:created>
  <dcterms:modified xsi:type="dcterms:W3CDTF">2021-10-11T05:22:16Z</dcterms:modified>
</cp:coreProperties>
</file>