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Developing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Behaviour    </w:t>
      </w:r>
      <w:r>
        <w:t xml:space="preserve">   Knowledge    </w:t>
      </w:r>
      <w:r>
        <w:t xml:space="preserve">   Skill    </w:t>
      </w:r>
      <w:r>
        <w:t xml:space="preserve">   SID    </w:t>
      </w:r>
      <w:r>
        <w:t xml:space="preserve">   Evaluation    </w:t>
      </w:r>
      <w:r>
        <w:t xml:space="preserve">   PDP    </w:t>
      </w:r>
      <w:r>
        <w:t xml:space="preserve">   Conversations    </w:t>
      </w:r>
      <w:r>
        <w:t xml:space="preserve">   Questions    </w:t>
      </w:r>
      <w:r>
        <w:t xml:space="preserve">   Alignment    </w:t>
      </w:r>
      <w:r>
        <w:t xml:space="preserve">   Action    </w:t>
      </w:r>
      <w:r>
        <w:t xml:space="preserve">   Plan    </w:t>
      </w:r>
      <w:r>
        <w:t xml:space="preserve">   Values    </w:t>
      </w:r>
      <w:r>
        <w:t xml:space="preserve">   Career    </w:t>
      </w:r>
      <w:r>
        <w:t xml:space="preserve">   Will    </w:t>
      </w:r>
      <w:r>
        <w:t xml:space="preserve">   Options    </w:t>
      </w:r>
      <w:r>
        <w:t xml:space="preserve">   Reality    </w:t>
      </w:r>
      <w:r>
        <w:t xml:space="preserve">   Goal    </w:t>
      </w:r>
      <w:r>
        <w:t xml:space="preserve">   GROW    </w:t>
      </w:r>
      <w:r>
        <w:t xml:space="preserve">   Coaching    </w:t>
      </w:r>
      <w:r>
        <w:t xml:space="preserve">   Developing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for Success</dc:title>
  <dcterms:created xsi:type="dcterms:W3CDTF">2021-10-11T05:22:32Z</dcterms:created>
  <dcterms:modified xsi:type="dcterms:W3CDTF">2021-10-11T05:22:32Z</dcterms:modified>
</cp:coreProperties>
</file>