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Developing the Treatment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______________relevant factors and include the signed consent form in the patient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Demographic data is a componenet of a ____________  Care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Expected outcome of treatment is referred to as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presenting the treatment plan to the patient, it should be discussed with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 information using  patient’s _________ radiographs, when discussing dental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Planing for caries control , based on the individualized assessment of caries risk, includes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patient's right to autonomy to refuse treatment is referred to as________________.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low level of caries risk is observed, the paln should include_________________.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legal concept that exists even without a written document is understood as____________.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_______________ that is appropriate to the patients level of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well-prepared dental hygiene care plan is___________________.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patients problems are referred to as a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the Treatment Plan</dc:title>
  <dcterms:created xsi:type="dcterms:W3CDTF">2021-10-11T05:23:19Z</dcterms:created>
  <dcterms:modified xsi:type="dcterms:W3CDTF">2021-10-11T05:23:19Z</dcterms:modified>
</cp:coreProperties>
</file>