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 of Early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Operetta    </w:t>
      </w:r>
      <w:r>
        <w:t xml:space="preserve">   Puccini    </w:t>
      </w:r>
      <w:r>
        <w:t xml:space="preserve">   Verdi    </w:t>
      </w:r>
      <w:r>
        <w:t xml:space="preserve">   Wagner    </w:t>
      </w:r>
      <w:r>
        <w:t xml:space="preserve">   Rossini    </w:t>
      </w:r>
      <w:r>
        <w:t xml:space="preserve">   Bel canto    </w:t>
      </w:r>
      <w:r>
        <w:t xml:space="preserve">   Singspiel    </w:t>
      </w:r>
      <w:r>
        <w:t xml:space="preserve">   Opera comique    </w:t>
      </w:r>
      <w:r>
        <w:t xml:space="preserve">   LEuridice    </w:t>
      </w:r>
      <w:r>
        <w:t xml:space="preserve">   Monteverdi    </w:t>
      </w:r>
      <w:r>
        <w:t xml:space="preserve">   Peri    </w:t>
      </w:r>
      <w:r>
        <w:t xml:space="preserve">   Libretto    </w:t>
      </w:r>
      <w:r>
        <w:t xml:space="preserve">   Florentine Camerata    </w:t>
      </w:r>
      <w:r>
        <w:t xml:space="preserve">   Florence    </w:t>
      </w:r>
      <w:r>
        <w:t xml:space="preserve">   Dafne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 of Early Opera</dc:title>
  <dcterms:created xsi:type="dcterms:W3CDTF">2021-10-11T05:21:51Z</dcterms:created>
  <dcterms:modified xsi:type="dcterms:W3CDTF">2021-10-11T05:21:51Z</dcterms:modified>
</cp:coreProperties>
</file>