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center has been building around the Chesapeake?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bay a complex or basic watershed?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buildings are built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make wind into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Creates a liquid circulating loop.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buildings built around the Bay.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system helps with the stimulation in the buildings?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panels use the suns rays to produce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it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other place its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Chesapeake?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leaks do the buildings help prevent?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</dc:title>
  <dcterms:created xsi:type="dcterms:W3CDTF">2021-10-11T05:22:42Z</dcterms:created>
  <dcterms:modified xsi:type="dcterms:W3CDTF">2021-10-11T05:22:42Z</dcterms:modified>
</cp:coreProperties>
</file>