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 to the west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mountain above sea level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Desert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 which causes scabs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component of a balanced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Disease caused by not having a balanced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Climate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Disease which causes swollen belly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Brazilian word for Shanty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which causes emaciation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Separates rich North and poor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which causes eye lids to turn inside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India is located in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mountain ranges in India share this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Ocean to the South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River where Hindus send their 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</dc:title>
  <dcterms:created xsi:type="dcterms:W3CDTF">2021-10-11T05:21:36Z</dcterms:created>
  <dcterms:modified xsi:type="dcterms:W3CDTF">2021-10-11T05:21:36Z</dcterms:modified>
</cp:coreProperties>
</file>