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Development of bodily organs and structures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Begins at conception and ends at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 of language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Begins at the age 65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Orderly predictable and sequential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significant skill or event that occurs in a person’s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Empty nest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Establishment of self-concept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sperm penetrates an egg and they form one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bone bass due to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Becomes toilet trained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Abstract ideas can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Ends at the 2nd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Sexual maturity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</dc:title>
  <dcterms:created xsi:type="dcterms:W3CDTF">2021-10-11T05:22:46Z</dcterms:created>
  <dcterms:modified xsi:type="dcterms:W3CDTF">2021-10-11T05:22:46Z</dcterms:modified>
</cp:coreProperties>
</file>