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Aid given by an NGO such as the world bank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or resources given to another country to support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Development through people visiting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forced to move out of their country due to war or natural disaster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Moving from primary sector jobs to secondary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Child deaths below the age of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difference in wealth and health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historical factor caused by Empires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scale technology that is suitable for the country of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physical cause of uneven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Reducing the debt of poorer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average wage earned by people in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Aid given to one country directly to another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scale financial support available directly from banks to support development of businesses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tariff placed on goods, which ensures the producer/farmer earns more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</dc:title>
  <dcterms:created xsi:type="dcterms:W3CDTF">2021-10-11T05:22:51Z</dcterms:created>
  <dcterms:modified xsi:type="dcterms:W3CDTF">2021-10-11T05:22:51Z</dcterms:modified>
</cp:coreProperties>
</file>