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fairtrade    </w:t>
      </w:r>
      <w:r>
        <w:t xml:space="preserve">   water    </w:t>
      </w:r>
      <w:r>
        <w:t xml:space="preserve">   hunger    </w:t>
      </w:r>
      <w:r>
        <w:t xml:space="preserve">   government    </w:t>
      </w:r>
      <w:r>
        <w:t xml:space="preserve">   environment    </w:t>
      </w:r>
      <w:r>
        <w:t xml:space="preserve">   sustainable    </w:t>
      </w:r>
      <w:r>
        <w:t xml:space="preserve">   poverty    </w:t>
      </w:r>
      <w:r>
        <w:t xml:space="preserve">   malawi    </w:t>
      </w:r>
      <w:r>
        <w:t xml:space="preserve">   goals    </w:t>
      </w:r>
      <w:r>
        <w:t xml:space="preserve">   preventable    </w:t>
      </w:r>
      <w:r>
        <w:t xml:space="preserve">   education    </w:t>
      </w:r>
      <w:r>
        <w:t xml:space="preserve">   universal    </w:t>
      </w:r>
      <w:r>
        <w:t xml:space="preserve">   human rights    </w:t>
      </w:r>
      <w:r>
        <w:t xml:space="preserve">   empowerment    </w:t>
      </w:r>
      <w:r>
        <w:t xml:space="preserve">   health    </w:t>
      </w:r>
      <w:r>
        <w:t xml:space="preserve">   mortality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2021-10-11T05:22:55Z</dcterms:created>
  <dcterms:modified xsi:type="dcterms:W3CDTF">2021-10-11T05:22:55Z</dcterms:modified>
</cp:coreProperties>
</file>