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group in which individuals which individuals have rules, roles, and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Friends, family, spouse, and lover is apart of what basic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time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stop questioning and simply accept the traditional values without further questioning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Pursue inner talent, creativity, and fulfillment is apart of what basic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confusion is intense, so adolescents are often overwhelmed and simply engage in avoidance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establish boundaries, it’s important to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Achievement, mastery, recognition, and respect is apart of what basic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understanding of self is determined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extent to which individuals cannot get their needs met within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pyramid of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Food, water, shelter, and warmth is part of what basic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categories are there for support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Security, stability, freedom from fear is apart of what basic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2021-10-11T05:22:58Z</dcterms:created>
  <dcterms:modified xsi:type="dcterms:W3CDTF">2021-10-11T05:22:58Z</dcterms:modified>
</cp:coreProperties>
</file>