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Development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adolescence    </w:t>
      </w:r>
      <w:r>
        <w:t xml:space="preserve">   age    </w:t>
      </w:r>
      <w:r>
        <w:t xml:space="preserve">   birth    </w:t>
      </w:r>
      <w:r>
        <w:t xml:space="preserve">   conception    </w:t>
      </w:r>
      <w:r>
        <w:t xml:space="preserve">   development    </w:t>
      </w:r>
      <w:r>
        <w:t xml:space="preserve">   earlychildhood    </w:t>
      </w:r>
      <w:r>
        <w:t xml:space="preserve">   emotional    </w:t>
      </w:r>
      <w:r>
        <w:t xml:space="preserve">   gender    </w:t>
      </w:r>
      <w:r>
        <w:t xml:space="preserve">   growth    </w:t>
      </w:r>
      <w:r>
        <w:t xml:space="preserve">   infancy    </w:t>
      </w:r>
      <w:r>
        <w:t xml:space="preserve">   intellectual    </w:t>
      </w:r>
      <w:r>
        <w:t xml:space="preserve">   lateradulthood    </w:t>
      </w:r>
      <w:r>
        <w:t xml:space="preserve">   middleadulthood    </w:t>
      </w:r>
      <w:r>
        <w:t xml:space="preserve">   physical    </w:t>
      </w:r>
      <w:r>
        <w:t xml:space="preserve">   play    </w:t>
      </w:r>
      <w:r>
        <w:t xml:space="preserve">   social    </w:t>
      </w:r>
      <w:r>
        <w:t xml:space="preserve">   work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Development</dc:title>
  <dcterms:created xsi:type="dcterms:W3CDTF">2021-10-11T05:23:00Z</dcterms:created>
  <dcterms:modified xsi:type="dcterms:W3CDTF">2021-10-11T05:23:00Z</dcterms:modified>
</cp:coreProperties>
</file>