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cognitive    </w:t>
      </w:r>
      <w:r>
        <w:t xml:space="preserve">   toddler    </w:t>
      </w:r>
      <w:r>
        <w:t xml:space="preserve">   support    </w:t>
      </w:r>
      <w:r>
        <w:t xml:space="preserve">   advanced    </w:t>
      </w:r>
      <w:r>
        <w:t xml:space="preserve">   delay    </w:t>
      </w:r>
      <w:r>
        <w:t xml:space="preserve">   birth    </w:t>
      </w:r>
      <w:r>
        <w:t xml:space="preserve">   crawling    </w:t>
      </w:r>
      <w:r>
        <w:t xml:space="preserve">   running    </w:t>
      </w:r>
      <w:r>
        <w:t xml:space="preserve">   walking    </w:t>
      </w:r>
      <w:r>
        <w:t xml:space="preserve">   genetics    </w:t>
      </w:r>
      <w:r>
        <w:t xml:space="preserve">   social    </w:t>
      </w:r>
      <w:r>
        <w:t xml:space="preserve">   emotional    </w:t>
      </w:r>
      <w:r>
        <w:t xml:space="preserve">   communication    </w:t>
      </w:r>
      <w:r>
        <w:t xml:space="preserve">   physical    </w:t>
      </w:r>
      <w:r>
        <w:t xml:space="preserve">   fine skills    </w:t>
      </w:r>
      <w:r>
        <w:t xml:space="preserve">   Gross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</dc:title>
  <dcterms:created xsi:type="dcterms:W3CDTF">2021-10-11T05:23:07Z</dcterms:created>
  <dcterms:modified xsi:type="dcterms:W3CDTF">2021-10-11T05:23:07Z</dcterms:modified>
</cp:coreProperties>
</file>