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</w:t>
      </w:r>
    </w:p>
    <w:p>
      <w:pPr>
        <w:pStyle w:val="Questions"/>
      </w:pPr>
      <w:r>
        <w:t xml:space="preserve">1. ORSSG KSLSLI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NIFE SILLSK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LIAGNWK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CNGIWARL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IELTAOMON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EYALD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ELDRODT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BIRTH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GLNKAIT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ACNUONIICOTMM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</dc:title>
  <dcterms:created xsi:type="dcterms:W3CDTF">2021-10-11T05:23:10Z</dcterms:created>
  <dcterms:modified xsi:type="dcterms:W3CDTF">2021-10-11T05:23:10Z</dcterms:modified>
</cp:coreProperties>
</file>