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wealthy you are on 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 Income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Countries which have experienced rapid development over the past 70 years including Brazil, Russia, India, China and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Progress towards people reaching an acceptable standard of living or quality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happiness and well-being of an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Geographical term for per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Data/statistics which tell you how developed a country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people born per 1000 births per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be maintained at a certain rate or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Making things through either manufacture or construction.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people are treated differently and given different opportunities because of their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 of an obstacle to development which makes it difficult for countries to trade along a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help given to someone or a country in need. This can be by countries or charities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access to maintain good hygiene, like washing hands and flushing toilets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</dc:title>
  <dcterms:created xsi:type="dcterms:W3CDTF">2021-12-14T03:36:56Z</dcterms:created>
  <dcterms:modified xsi:type="dcterms:W3CDTF">2021-12-14T03:36:56Z</dcterms:modified>
</cp:coreProperties>
</file>