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Accommodation    </w:t>
      </w:r>
      <w:r>
        <w:t xml:space="preserve">   Assimilation    </w:t>
      </w:r>
      <w:r>
        <w:t xml:space="preserve">   Schema    </w:t>
      </w:r>
      <w:r>
        <w:t xml:space="preserve">   Personal Fable    </w:t>
      </w:r>
      <w:r>
        <w:t xml:space="preserve">   Socialization    </w:t>
      </w:r>
      <w:r>
        <w:t xml:space="preserve">   Attachment    </w:t>
      </w:r>
      <w:r>
        <w:t xml:space="preserve">   Egocentric    </w:t>
      </w:r>
      <w:r>
        <w:t xml:space="preserve">   Maturation    </w:t>
      </w:r>
      <w:r>
        <w:t xml:space="preserve">   Stepping Reflex    </w:t>
      </w:r>
      <w:r>
        <w:t xml:space="preserve">   Swallowing Reflex    </w:t>
      </w:r>
      <w:r>
        <w:t xml:space="preserve">   Rooting Reflex    </w:t>
      </w:r>
      <w:r>
        <w:t xml:space="preserve">   Puberty    </w:t>
      </w:r>
      <w:r>
        <w:t xml:space="preserve">   Gender Identity    </w:t>
      </w:r>
      <w:r>
        <w:t xml:space="preserve">   Placenta    </w:t>
      </w:r>
      <w:r>
        <w:t xml:space="preserve">   Embryo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</dc:title>
  <dcterms:created xsi:type="dcterms:W3CDTF">2021-10-11T05:21:54Z</dcterms:created>
  <dcterms:modified xsi:type="dcterms:W3CDTF">2021-10-11T05:21:54Z</dcterms:modified>
</cp:coreProperties>
</file>