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intellectual    </w:t>
      </w:r>
      <w:r>
        <w:t xml:space="preserve">   emotional    </w:t>
      </w:r>
      <w:r>
        <w:t xml:space="preserve">   social    </w:t>
      </w:r>
      <w:r>
        <w:t xml:space="preserve">   physical    </w:t>
      </w:r>
      <w:r>
        <w:t xml:space="preserve">   despair    </w:t>
      </w:r>
      <w:r>
        <w:t xml:space="preserve">   integrity    </w:t>
      </w:r>
      <w:r>
        <w:t xml:space="preserve">   stagnation    </w:t>
      </w:r>
      <w:r>
        <w:t xml:space="preserve">   generativity    </w:t>
      </w:r>
      <w:r>
        <w:t xml:space="preserve">   isolation    </w:t>
      </w:r>
      <w:r>
        <w:t xml:space="preserve">   intimacy    </w:t>
      </w:r>
      <w:r>
        <w:t xml:space="preserve">   role confusion    </w:t>
      </w:r>
      <w:r>
        <w:t xml:space="preserve">   identity    </w:t>
      </w:r>
      <w:r>
        <w:t xml:space="preserve">   inferiority    </w:t>
      </w:r>
      <w:r>
        <w:t xml:space="preserve">   industry    </w:t>
      </w:r>
      <w:r>
        <w:t xml:space="preserve">   guilt    </w:t>
      </w:r>
      <w:r>
        <w:t xml:space="preserve">   initiative    </w:t>
      </w:r>
      <w:r>
        <w:t xml:space="preserve">   shame    </w:t>
      </w:r>
      <w:r>
        <w:t xml:space="preserve">   superego    </w:t>
      </w:r>
      <w:r>
        <w:t xml:space="preserve">   ego    </w:t>
      </w:r>
      <w:r>
        <w:t xml:space="preserve">   id    </w:t>
      </w:r>
      <w:r>
        <w:t xml:space="preserve">   mistrust    </w:t>
      </w:r>
      <w:r>
        <w:t xml:space="preserve">   trust    </w:t>
      </w:r>
      <w:r>
        <w:t xml:space="preserve">   autonomy    </w:t>
      </w:r>
      <w:r>
        <w:t xml:space="preserve">   competence    </w:t>
      </w:r>
      <w:r>
        <w:t xml:space="preserve">   relatedness    </w:t>
      </w:r>
      <w:r>
        <w:t xml:space="preserve">   personality    </w:t>
      </w:r>
      <w:r>
        <w:t xml:space="preserve">   self 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</dc:title>
  <dcterms:created xsi:type="dcterms:W3CDTF">2021-10-11T05:21:59Z</dcterms:created>
  <dcterms:modified xsi:type="dcterms:W3CDTF">2021-10-11T05:21:59Z</dcterms:modified>
</cp:coreProperties>
</file>