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most used strategy to become developed. It was used by the Four Asian Tigers.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issue with HDI is that it doesn't account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this is the Democratic Republic of the Congo.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investment starts in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indicator of development would include education and literacy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5th phase of Rostow's development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form of a development model is similar to environmental determinism. It's hard to change the regional disparities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indicator of development can include life expectancy, IMR, and NIR.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indicator of development can include GDP per capita, types of jobs, and demand of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Modern technology is diffused to multiple different industries during this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feature of the Gender-Related Development Index.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of rapid growth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example of this is Port Gentile, Gabon where industry is concentrated for 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environmental cost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idea that MDCs can control the development of LDCs.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implies progress by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development models is similar to possibilism. Every country is able to be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this is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is the 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barrier to economic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stage of Rostow's development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made the Human Development Index (HDI)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2021-10-11T05:22:01Z</dcterms:created>
  <dcterms:modified xsi:type="dcterms:W3CDTF">2021-10-11T05:22:01Z</dcterms:modified>
</cp:coreProperties>
</file>