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in meiosis where cross over of genes happens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triggers the development of male genitals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repeated cell division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formation of organs and tissues during development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cell division that results in diploid somatic (body) cells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mass of stem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hollow ball of cell (gets implanted in uterus)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phase of cell division that results in two separate daughter cells from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phase of cell division where chromosomes line up along the middle of a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cell division that results in gametes (haploid cells)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Crossword</dc:title>
  <dcterms:created xsi:type="dcterms:W3CDTF">2021-10-11T05:23:21Z</dcterms:created>
  <dcterms:modified xsi:type="dcterms:W3CDTF">2021-10-11T05:23:21Z</dcterms:modified>
</cp:coreProperties>
</file>