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Development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Literacy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Coming out, starting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Nepal, for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deaths of babies under 1 year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country with highest % of people who can read and write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of years person expected to live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richest country in terms of GDP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Anything to do with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thlwae (anagram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china and brazil for example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Development Crossword</dc:title>
  <dcterms:created xsi:type="dcterms:W3CDTF">2021-10-11T05:21:57Z</dcterms:created>
  <dcterms:modified xsi:type="dcterms:W3CDTF">2021-10-11T05:21:57Z</dcterms:modified>
</cp:coreProperties>
</file>