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Development Geography - Terminology associated with development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 seek to improve the lives of billions of people by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  have classified countries according to their level of economic and human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 activities is about research and development needed to produce products from natural resources and is concerned with providing information and expertise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is the material well-being of a person, the value of their possessions and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economic activities are the highest levels of decision making in society or the economy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is the general well-being of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Population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a link between development and the level of _______________ in a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countries are industrialized, the north, have a high HDI  and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Countries like South Africa, Brazil and _______________ are called newly industrializing as their level of industrialization is growing rapidly.  </w:t>
            </w:r>
          </w:p>
        </w:tc>
      </w:tr>
    </w:tbl>
    <w:p>
      <w:pPr>
        <w:pStyle w:val="WordBankLarge"/>
      </w:pPr>
      <w:r>
        <w:t xml:space="preserve">   developed     </w:t>
      </w:r>
      <w:r>
        <w:t xml:space="preserve">   industrialization     </w:t>
      </w:r>
      <w:r>
        <w:t xml:space="preserve">   India    </w:t>
      </w:r>
      <w:r>
        <w:t xml:space="preserve">   geographers    </w:t>
      </w:r>
      <w:r>
        <w:t xml:space="preserve">   standard of living     </w:t>
      </w:r>
      <w:r>
        <w:t xml:space="preserve">   quality of life    </w:t>
      </w:r>
      <w:r>
        <w:t xml:space="preserve">   demographic transition     </w:t>
      </w:r>
      <w:r>
        <w:t xml:space="preserve">   quinary    </w:t>
      </w:r>
      <w:r>
        <w:t xml:space="preserve">   quaternary     </w:t>
      </w:r>
      <w:r>
        <w:t xml:space="preserve">   Millennium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Geography - Terminology associated with development  </dc:title>
  <dcterms:created xsi:type="dcterms:W3CDTF">2021-10-11T05:22:49Z</dcterms:created>
  <dcterms:modified xsi:type="dcterms:W3CDTF">2021-10-11T05:22:49Z</dcterms:modified>
</cp:coreProperties>
</file>