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Methodologies</w:t>
      </w:r>
    </w:p>
    <w:p>
      <w:pPr>
        <w:pStyle w:val="Questions"/>
      </w:pPr>
      <w:r>
        <w:t xml:space="preserve">1. EITTSGN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DTNPNNEIEED ESTT URPGO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TOCUNTADENOIM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RGEAMROMRP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CPEOJRT NEAGMAR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MNCAITAENEN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GAIEL EORTASFW LMVPDEEONET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TIRNYPPTOOG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NOIMATENMITLEP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NVTAULAEOI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ETYSSM YNTASAL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IERTAVIET SRPSOEC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LTCIEN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ESGNDI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ALERTWFLA LDMEO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SSLAINAY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Methodologies</dc:title>
  <dcterms:created xsi:type="dcterms:W3CDTF">2021-10-11T05:23:15Z</dcterms:created>
  <dcterms:modified xsi:type="dcterms:W3CDTF">2021-10-11T05:23:15Z</dcterms:modified>
</cp:coreProperties>
</file>