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Three Through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instant of accidental urination by a child over 3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perform tasks that involve coordinating the movement of the hands with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acute contagious disease that causes a fever and swelling of 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contagious acute viral disease with symptoms that include bright red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highly contagious disease that causes swelling of lymph nodes and reddish pink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skillful balanced movement of different parts of the body at the same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server infectious disease that causes the brain stem and spinal cord to inflame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treated to keep fabric from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teeth that begins to come in during the school age years,meant to last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deliberately and openly 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development of large muscle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 of small muscle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injection of weakened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infectious bacterial disease that causes violent coughing spasms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rotting of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Three Through Six</dc:title>
  <dcterms:created xsi:type="dcterms:W3CDTF">2021-10-11T05:22:41Z</dcterms:created>
  <dcterms:modified xsi:type="dcterms:W3CDTF">2021-10-11T05:22:41Z</dcterms:modified>
</cp:coreProperties>
</file>