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and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 seem to interfere with normal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 and ___________ are the first organs to appear in the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______________________ predominant source of stem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and ____________ complete their development to fully mature immune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Problems in the _______________________ occur painfully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_____________________ develops around the time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_____________________ serves us throughout our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one age efficiency of the immune response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Lymphatic vessels form by ________________ off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lymphoid ______________ remain undeveloped until after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and Diseases</dc:title>
  <dcterms:created xsi:type="dcterms:W3CDTF">2021-10-11T05:22:23Z</dcterms:created>
  <dcterms:modified xsi:type="dcterms:W3CDTF">2021-10-11T05:22:23Z</dcterms:modified>
</cp:coreProperties>
</file>