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and India</w:t>
      </w:r>
    </w:p>
    <w:p>
      <w:pPr>
        <w:pStyle w:val="Questions"/>
      </w:pPr>
      <w:r>
        <w:t xml:space="preserve">1. NPMOEVTEELD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IODARPEVNIT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EGNIGA ALOPINOTPU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YOULUFTH OPALTONIUP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NMOIRGATI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PSUH RAFTCO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LULP COATFR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WNLEY NELTURSDIIASDI CUTRNOY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HHGI ICMENO TUNROYC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LOW EMCONI UTNCRYO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and India</dc:title>
  <dcterms:created xsi:type="dcterms:W3CDTF">2021-10-11T05:22:28Z</dcterms:created>
  <dcterms:modified xsi:type="dcterms:W3CDTF">2021-10-11T05:22:28Z</dcterms:modified>
</cp:coreProperties>
</file>