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-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factories, the people who work in factories, or the things made in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a population based on factors such as age, race, and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doss the 'D' stand for in GDP?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a significant practice, relationship, or organization in a society or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'E' stand for in LEDC or MEDC?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literacy rate of a country tells us how ... a country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large numbers of people become permanently concentrated in relatively small areas, forming suburbs and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process that creates growth, progress, positive change or the addition of physical, economic, environmental, social and demographic components.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source of supply, support, or aid, especially one that can be readily drawn upon when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state of being extremest poor p.........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MEDC's have better ......... to education, healthcare, housing and quality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dies the 'I' in GNI stand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- concepts</dc:title>
  <dcterms:created xsi:type="dcterms:W3CDTF">2021-10-11T05:23:25Z</dcterms:created>
  <dcterms:modified xsi:type="dcterms:W3CDTF">2021-10-11T05:23:25Z</dcterms:modified>
</cp:coreProperties>
</file>