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social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social aspect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something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 of money paid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Improving the standard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Hygienic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natural world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protecting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wealth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Eg. roads, railways, powerlines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Supply of food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effect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from drains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for future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sewage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happy people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 of gas and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Useful to people eg.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issues</dc:title>
  <dcterms:created xsi:type="dcterms:W3CDTF">2021-10-11T05:23:06Z</dcterms:created>
  <dcterms:modified xsi:type="dcterms:W3CDTF">2021-10-11T05:23:06Z</dcterms:modified>
</cp:coreProperties>
</file>