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Development of Early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emerging adults are __________, they tend to be better adjusted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Erikson's conflict of _____________ versus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genetically influenced decline in the organs and systems of the body that is universal to the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Improving these would improve the transition from school to work for these young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Age-graded expectations for major life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commonly abused substances during this period of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Rape survivors face extreme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warm relationship with parents who support the development of autonomy is a resource for growing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periods in choosing a career when teens evaluate careers re ability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Completing education and starting a family are 2 of the tasks for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spread through heterosexual contact in poor minority groups.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Early Adulthood</dc:title>
  <dcterms:created xsi:type="dcterms:W3CDTF">2021-10-11T05:23:08Z</dcterms:created>
  <dcterms:modified xsi:type="dcterms:W3CDTF">2021-10-11T05:23:08Z</dcterms:modified>
</cp:coreProperties>
</file>