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of Feudalism in Western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based on the teachings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Frankish leader unifies all Christian lands into one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battle in 1066, when England's King Harold is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powerful group of barbarians who had heavily armored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a conqueror, he battles England's king for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pledges loyalty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the fall of Rome there was no strong ____ in Western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 Frankish leader who spreads Frankish territory and spreads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of the feudal pyramid, the owner of all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heavily armored fighter who swears loyalty to a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group outside of the Roman Empire, raiders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peasant who could not leave the lord's land one which he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and political system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land including a castle, village and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barbarians from central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granted by a lord in exchange for loyalty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fierce warriors from Norway, Sweden and Denmark</w:t>
            </w:r>
          </w:p>
        </w:tc>
      </w:tr>
    </w:tbl>
    <w:p>
      <w:pPr>
        <w:pStyle w:val="WordBankLarge"/>
      </w:pPr>
      <w:r>
        <w:t xml:space="preserve">   feudalism    </w:t>
      </w:r>
      <w:r>
        <w:t xml:space="preserve">   central government    </w:t>
      </w:r>
      <w:r>
        <w:t xml:space="preserve">   barbarians    </w:t>
      </w:r>
      <w:r>
        <w:t xml:space="preserve">   Franks    </w:t>
      </w:r>
      <w:r>
        <w:t xml:space="preserve">   Clovis    </w:t>
      </w:r>
      <w:r>
        <w:t xml:space="preserve">   Charlemagne    </w:t>
      </w:r>
      <w:r>
        <w:t xml:space="preserve">   Christianity    </w:t>
      </w:r>
      <w:r>
        <w:t xml:space="preserve">   vikings    </w:t>
      </w:r>
      <w:r>
        <w:t xml:space="preserve">   Magyars    </w:t>
      </w:r>
      <w:r>
        <w:t xml:space="preserve">   fief    </w:t>
      </w:r>
      <w:r>
        <w:t xml:space="preserve">   serf    </w:t>
      </w:r>
      <w:r>
        <w:t xml:space="preserve">   vassal    </w:t>
      </w:r>
      <w:r>
        <w:t xml:space="preserve">   knight    </w:t>
      </w:r>
      <w:r>
        <w:t xml:space="preserve">   monarch    </w:t>
      </w:r>
      <w:r>
        <w:t xml:space="preserve">   manor    </w:t>
      </w:r>
      <w:r>
        <w:t xml:space="preserve">   William    </w:t>
      </w:r>
      <w:r>
        <w:t xml:space="preserve">   Hastings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Feudalism in Western Europe</dc:title>
  <dcterms:created xsi:type="dcterms:W3CDTF">2021-10-11T05:22:29Z</dcterms:created>
  <dcterms:modified xsi:type="dcterms:W3CDTF">2021-10-11T05:22:29Z</dcterms:modified>
</cp:coreProperties>
</file>