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Goods    </w:t>
      </w:r>
      <w:r>
        <w:t xml:space="preserve">   Smallpox    </w:t>
      </w:r>
      <w:r>
        <w:t xml:space="preserve">   Starving Time    </w:t>
      </w:r>
      <w:r>
        <w:t xml:space="preserve">   Tobacco    </w:t>
      </w:r>
      <w:r>
        <w:t xml:space="preserve">   Gold    </w:t>
      </w:r>
      <w:r>
        <w:t xml:space="preserve">   Virginia Company    </w:t>
      </w:r>
      <w:r>
        <w:t xml:space="preserve">   James River    </w:t>
      </w:r>
      <w:r>
        <w:t xml:space="preserve">   Pocahontas    </w:t>
      </w:r>
      <w:r>
        <w:t xml:space="preserve">   Chief Powhatan    </w:t>
      </w:r>
      <w:r>
        <w:t xml:space="preserve">   Powhatan People    </w:t>
      </w:r>
      <w:r>
        <w:t xml:space="preserve">   John Rolfe    </w:t>
      </w:r>
      <w:r>
        <w:t xml:space="preserve">   Captain John Smith    </w:t>
      </w:r>
      <w:r>
        <w:t xml:space="preserve">   Colonist    </w:t>
      </w:r>
      <w:r>
        <w:t xml:space="preserve">   Permanent Settlement    </w:t>
      </w:r>
      <w:r>
        <w:t xml:space="preserve">   Jamestown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Jamestown</dc:title>
  <dcterms:created xsi:type="dcterms:W3CDTF">2021-10-11T05:22:24Z</dcterms:created>
  <dcterms:modified xsi:type="dcterms:W3CDTF">2021-10-11T05:22:24Z</dcterms:modified>
</cp:coreProperties>
</file>