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 of a Preschool Child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obtained by comparing a child’s test results to those of other children the same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advantage to people from one culture over other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individual sound in a word, such as the ou in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control and bring to a desired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improve something through small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directed or positioned in a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abilities in problem solving or creating materials that have value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use clear, distinct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repetition of beginning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speak two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choose; to turn something for help, often extreme, in dealing with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tendency to act spontaneously without considering the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encourage the development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extreme confusion or agitation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song or chant with accompanying hand motions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of a Preschool Child #2</dc:title>
  <dcterms:created xsi:type="dcterms:W3CDTF">2021-10-11T05:21:56Z</dcterms:created>
  <dcterms:modified xsi:type="dcterms:W3CDTF">2021-10-11T05:21:56Z</dcterms:modified>
</cp:coreProperties>
</file>