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Development of a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ovary    </w:t>
      </w:r>
      <w:r>
        <w:t xml:space="preserve">   oviduct    </w:t>
      </w:r>
      <w:r>
        <w:t xml:space="preserve">   uterus    </w:t>
      </w:r>
      <w:r>
        <w:t xml:space="preserve">   vagina    </w:t>
      </w:r>
      <w:r>
        <w:t xml:space="preserve">   penis    </w:t>
      </w:r>
      <w:r>
        <w:t xml:space="preserve">   testis    </w:t>
      </w:r>
      <w:r>
        <w:t xml:space="preserve">   embryo    </w:t>
      </w:r>
      <w:r>
        <w:t xml:space="preserve">   pregnancy    </w:t>
      </w:r>
      <w:r>
        <w:t xml:space="preserve">   fertilisation    </w:t>
      </w:r>
      <w:r>
        <w:t xml:space="preserve">   egg    </w:t>
      </w:r>
      <w:r>
        <w:t xml:space="preserve">   sperm    </w:t>
      </w:r>
      <w:r>
        <w:t xml:space="preserve">   movement    </w:t>
      </w:r>
      <w:r>
        <w:t xml:space="preserve">   birth    </w:t>
      </w:r>
      <w:r>
        <w:t xml:space="preserve">   waxy coating    </w:t>
      </w:r>
      <w:r>
        <w:t xml:space="preserve">   muscles    </w:t>
      </w:r>
      <w:r>
        <w:t xml:space="preserve">   foetus    </w:t>
      </w:r>
      <w:r>
        <w:t xml:space="preserve">   spinal cord    </w:t>
      </w:r>
      <w:r>
        <w:t xml:space="preserve">   uterus lining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a baby</dc:title>
  <dcterms:created xsi:type="dcterms:W3CDTF">2021-10-11T05:22:39Z</dcterms:created>
  <dcterms:modified xsi:type="dcterms:W3CDTF">2021-10-11T05:22:39Z</dcterms:modified>
</cp:coreProperties>
</file>