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the Learner Exam 2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holding place for incoming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Metacognitive _____ : Information about how thinking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Interference: New memories getting in the way of remembering older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storage where information is both temporarily stored and consciously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temporary storage and manipulation of spatial, visual and possibly kinesthetic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relating to information that is not actively rehearsed or sent to long term memory gradually weakens and fades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directing resources, particularly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sub-vocal rehearsal system and a temporary storage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cognitive process of assigning meaning to incoming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memories do not decay but instead become obstructed by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Metacognitive ______: The evaluation of attempts to make changes to way 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Metacognitive _____: Providing explicit instruction in how to regulate our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Interference: Older memories interfere with attempts to recall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the Learner Exam 2 Study Guide</dc:title>
  <dcterms:created xsi:type="dcterms:W3CDTF">2021-10-11T05:23:22Z</dcterms:created>
  <dcterms:modified xsi:type="dcterms:W3CDTF">2021-10-11T05:23:22Z</dcterms:modified>
</cp:coreProperties>
</file>