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Development of the Nation-State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over in 1066.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Laid Groundwork for the Grand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Forced to sign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effort in 13th century to take this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Tried to take over this place by building things on the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Taxing land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Fought because someone tried to take over a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Centralized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where England was attacked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Ruled this before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Class represented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Protected the Feudal Rights of Nobles.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Began a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that God was more important than his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Fought over because of cloth.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the Nation-State</dc:title>
  <dcterms:created xsi:type="dcterms:W3CDTF">2021-10-11T05:21:51Z</dcterms:created>
  <dcterms:modified xsi:type="dcterms:W3CDTF">2021-10-11T05:21:51Z</dcterms:modified>
</cp:coreProperties>
</file>